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weapon does katniss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makes these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Katniss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posionious fruit did katniss almost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districts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was used at the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katnisses other cloe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district is closes to the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call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flower represent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other charcter who goes into the games with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katniss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katniss ally?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2021-10-11T09:24:14Z</dcterms:created>
  <dcterms:modified xsi:type="dcterms:W3CDTF">2021-10-11T09:24:14Z</dcterms:modified>
</cp:coreProperties>
</file>