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nightlock    </w:t>
      </w:r>
      <w:r>
        <w:t xml:space="preserve">   independent    </w:t>
      </w:r>
      <w:r>
        <w:t xml:space="preserve">   hunting    </w:t>
      </w:r>
      <w:r>
        <w:t xml:space="preserve">   modest    </w:t>
      </w:r>
      <w:r>
        <w:t xml:space="preserve">   brave    </w:t>
      </w:r>
      <w:r>
        <w:t xml:space="preserve">   games    </w:t>
      </w:r>
      <w:r>
        <w:t xml:space="preserve">   defiant    </w:t>
      </w:r>
      <w:r>
        <w:t xml:space="preserve">   earth    </w:t>
      </w:r>
      <w:r>
        <w:t xml:space="preserve">   mature    </w:t>
      </w:r>
      <w:r>
        <w:t xml:space="preserve">   determined    </w:t>
      </w:r>
      <w:r>
        <w:t xml:space="preserve">   Resourceful    </w:t>
      </w:r>
      <w:r>
        <w:t xml:space="preserve">   katniss    </w:t>
      </w:r>
      <w:r>
        <w:t xml:space="preserve">   prim    </w:t>
      </w:r>
      <w:r>
        <w:t xml:space="preserve">   District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2021-10-11T09:25:40Z</dcterms:created>
  <dcterms:modified xsi:type="dcterms:W3CDTF">2021-10-11T09:25:40Z</dcterms:modified>
</cp:coreProperties>
</file>