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Katnissis pin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part of the games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sign up for this in exchange for more names in the glass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Panem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 and Peetas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fence outside District 12 is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were tourchered and had their tounges cut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Peeta was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escort for Peeta and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took Prims place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designed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Katnissis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main part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the games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2021-10-11T09:24:13Z</dcterms:created>
  <dcterms:modified xsi:type="dcterms:W3CDTF">2021-10-11T09:24:13Z</dcterms:modified>
</cp:coreProperties>
</file>