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flammable, whitish, translucent, waxy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 teens chosen to participate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for your sins or wrongdoings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crime of betraying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animals intestines or internal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"token" from the Capitol - a years worth of grain and oil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engages in dishonest and fraudulent business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prepares and sells medicines and (prescription)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and drink as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luminous colors that seem to change when viewed at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to choose the tributes to represent your tributes to represent your district in the hunger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2021-10-11T09:24:24Z</dcterms:created>
  <dcterms:modified xsi:type="dcterms:W3CDTF">2021-10-11T09:24:24Z</dcterms:modified>
</cp:coreProperties>
</file>