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weapons    </w:t>
      </w:r>
      <w:r>
        <w:t xml:space="preserve">   kill    </w:t>
      </w:r>
      <w:r>
        <w:t xml:space="preserve">   death    </w:t>
      </w:r>
      <w:r>
        <w:t xml:space="preserve">   rose    </w:t>
      </w:r>
      <w:r>
        <w:t xml:space="preserve">   gale    </w:t>
      </w:r>
      <w:r>
        <w:t xml:space="preserve">   haymitch    </w:t>
      </w:r>
      <w:r>
        <w:t xml:space="preserve">   capitol    </w:t>
      </w:r>
      <w:r>
        <w:t xml:space="preserve">   survival    </w:t>
      </w:r>
      <w:r>
        <w:t xml:space="preserve">   katniss    </w:t>
      </w:r>
      <w:r>
        <w:t xml:space="preserve">   panem    </w:t>
      </w:r>
      <w:r>
        <w:t xml:space="preserve">   tribute    </w:t>
      </w:r>
      <w:r>
        <w:t xml:space="preserve">   games    </w:t>
      </w:r>
      <w:r>
        <w:t xml:space="preserve">   hunger    </w:t>
      </w:r>
      <w:r>
        <w:t xml:space="preserve">   bread    </w:t>
      </w:r>
      <w:r>
        <w:t xml:space="preserve">   fish    </w:t>
      </w:r>
      <w:r>
        <w:t xml:space="preserve">   food    </w:t>
      </w:r>
      <w:r>
        <w:t xml:space="preserve">   catnip    </w:t>
      </w:r>
      <w:r>
        <w:t xml:space="preserve">   district twelve    </w:t>
      </w:r>
      <w:r>
        <w:t xml:space="preserve">   hide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2021-10-11T09:24:27Z</dcterms:created>
  <dcterms:modified xsi:type="dcterms:W3CDTF">2021-10-11T09:24:27Z</dcterms:modified>
</cp:coreProperties>
</file>