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Adversaries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Gratefully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Acknowledging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Delicacies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Complementary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Overcast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Essentially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Distinguished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Corridor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Surgically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Plump</w:t>
            </w:r>
          </w:p>
        </w:tc>
      </w:tr>
    </w:tbl>
    <w:p>
      <w:pPr>
        <w:pStyle w:val="WordBankLarge"/>
      </w:pPr>
      <w:r>
        <w:t xml:space="preserve">   Hunger games    </w:t>
      </w:r>
      <w:r>
        <w:t xml:space="preserve">   Plump    </w:t>
      </w:r>
      <w:r>
        <w:t xml:space="preserve">   Surgically    </w:t>
      </w:r>
      <w:r>
        <w:t xml:space="preserve">   Overcast     </w:t>
      </w:r>
      <w:r>
        <w:t xml:space="preserve">   Complementary    </w:t>
      </w:r>
      <w:r>
        <w:t xml:space="preserve">   Essentially    </w:t>
      </w:r>
      <w:r>
        <w:t xml:space="preserve">   Distinguished     </w:t>
      </w:r>
      <w:r>
        <w:t xml:space="preserve">   Gratefully    </w:t>
      </w:r>
      <w:r>
        <w:t xml:space="preserve">   Traitor    </w:t>
      </w:r>
      <w:r>
        <w:t xml:space="preserve">   Rebellion    </w:t>
      </w:r>
      <w:r>
        <w:t xml:space="preserve">   Acknowledging     </w:t>
      </w:r>
      <w:r>
        <w:t xml:space="preserve">   Adversaries     </w:t>
      </w:r>
      <w:r>
        <w:t xml:space="preserve">   Maimed    </w:t>
      </w:r>
      <w:r>
        <w:t xml:space="preserve">   Corridor     </w:t>
      </w:r>
      <w:r>
        <w:t xml:space="preserve">   Delicacies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2021-10-11T09:24:37Z</dcterms:created>
  <dcterms:modified xsi:type="dcterms:W3CDTF">2021-10-11T09:24:37Z</dcterms:modified>
</cp:coreProperties>
</file>