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books 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sells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katniss do on th 75th grading session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Catos district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ear was deafened when karniss blew the careers supplies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Mockingbirds breeded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 was named after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Prims knickname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Finnick odairs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of district 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peeta gave to katniss at the 75th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who got the bow in the 74th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Katnisses capitol knickname, the girl...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Effie gives haymitch what token?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song that katniss sang to 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Peetas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2nd arena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Prims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in katnisses prep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Snows roses hide the scent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Darius was turned into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snow did to peeta to make him hate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 peacekeeper in book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Katnisses dad died when she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books general knowledge</dc:title>
  <dcterms:created xsi:type="dcterms:W3CDTF">2021-10-11T09:25:35Z</dcterms:created>
  <dcterms:modified xsi:type="dcterms:W3CDTF">2021-10-11T09:25:35Z</dcterms:modified>
</cp:coreProperties>
</file>