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covered dish were soup is 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great to be overcome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have the same or nearly the same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flammable waxy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heavy 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society in which there is great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sold medicines or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goat's horn overflowing with flowers, fruit,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luminous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is dishonest in dealings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in which everything is perfect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elderly and infirm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Sincere regret or remorse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to show gratitude or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and drink as a 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opponent in a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official permission or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or gather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animals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wrapped in several layers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explained or accounted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length of hair or flexible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crime of betraying ones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 puzzle </dc:title>
  <dcterms:created xsi:type="dcterms:W3CDTF">2021-10-11T09:24:58Z</dcterms:created>
  <dcterms:modified xsi:type="dcterms:W3CDTF">2021-10-11T09:24:58Z</dcterms:modified>
</cp:coreProperties>
</file>