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crossword puzzle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sent into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peeta is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peeta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job district 12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peeta and katniss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wasp that killed the girl from district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uses a _____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wolf like creatures at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idea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theme for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rue and katniss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need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bird on the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wealthy center of the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rues last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 did this for 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 and peeta are supposed to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games brings a lot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 puzzle :)</dc:title>
  <dcterms:created xsi:type="dcterms:W3CDTF">2021-10-11T09:25:02Z</dcterms:created>
  <dcterms:modified xsi:type="dcterms:W3CDTF">2021-10-11T09:25:02Z</dcterms:modified>
</cp:coreProperties>
</file>