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anual games for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from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ceremony to pick the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buys game from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who control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built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building in the arena that holds the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announces before the show begins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picks and announces the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weapon the main character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chosen tributes go to after the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the games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different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katniss voulnteer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katness and peetas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topic</w:t>
            </w:r>
          </w:p>
        </w:tc>
      </w:tr>
    </w:tbl>
    <w:p>
      <w:pPr>
        <w:pStyle w:val="WordBankMedium"/>
      </w:pPr>
      <w:r>
        <w:t xml:space="preserve">   crossbow    </w:t>
      </w:r>
      <w:r>
        <w:t xml:space="preserve">   survival    </w:t>
      </w:r>
      <w:r>
        <w:t xml:space="preserve">   katniss    </w:t>
      </w:r>
      <w:r>
        <w:t xml:space="preserve">   peeta    </w:t>
      </w:r>
      <w:r>
        <w:t xml:space="preserve">   prim    </w:t>
      </w:r>
      <w:r>
        <w:t xml:space="preserve">   reaping    </w:t>
      </w:r>
      <w:r>
        <w:t xml:space="preserve">   capitol    </w:t>
      </w:r>
      <w:r>
        <w:t xml:space="preserve">   trinket    </w:t>
      </w:r>
      <w:r>
        <w:t xml:space="preserve">   arena    </w:t>
      </w:r>
      <w:r>
        <w:t xml:space="preserve">   crane    </w:t>
      </w:r>
      <w:r>
        <w:t xml:space="preserve">   snow    </w:t>
      </w:r>
      <w:r>
        <w:t xml:space="preserve">   flickerman    </w:t>
      </w:r>
      <w:r>
        <w:t xml:space="preserve">   gamemakers    </w:t>
      </w:r>
      <w:r>
        <w:t xml:space="preserve">   cornucopia    </w:t>
      </w:r>
      <w:r>
        <w:t xml:space="preserve">   hunger games    </w:t>
      </w:r>
      <w:r>
        <w:t xml:space="preserve">   dystopian    </w:t>
      </w:r>
      <w:r>
        <w:t xml:space="preserve">   districts    </w:t>
      </w:r>
      <w:r>
        <w:t xml:space="preserve">   rooba    </w:t>
      </w:r>
      <w:r>
        <w:t xml:space="preserve">   cinna    </w:t>
      </w:r>
      <w:r>
        <w:t xml:space="preserve">   haymitch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 puzzle</dc:title>
  <dcterms:created xsi:type="dcterms:W3CDTF">2021-10-11T09:25:34Z</dcterms:created>
  <dcterms:modified xsi:type="dcterms:W3CDTF">2021-10-11T09:25:34Z</dcterms:modified>
</cp:coreProperties>
</file>