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other place other than the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victors of past Hunger Games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Peeta Mellark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how many tributes are in each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plays Haymitch Abernathy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plays Gale Hawthorne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characters first and last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plays Katniss Everdeen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of all districts and the capitol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Katniss Everdeen's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Hunger Game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wins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live (there are twelve areas)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are there in the Hunger Games series (not including The Ballad Of Songbirds And Snakes)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District twelves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directed The Hunger Game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Hunger Game movies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District 12 is what type of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every 25th game is called</w:t>
            </w:r>
          </w:p>
        </w:tc>
      </w:tr>
    </w:tbl>
    <w:p>
      <w:pPr>
        <w:pStyle w:val="WordBankLarge"/>
      </w:pPr>
      <w:r>
        <w:t xml:space="preserve">   Katniss Everdeen    </w:t>
      </w:r>
      <w:r>
        <w:t xml:space="preserve">   Peeta Mellark    </w:t>
      </w:r>
      <w:r>
        <w:t xml:space="preserve">   Haymitch Abernathy    </w:t>
      </w:r>
      <w:r>
        <w:t xml:space="preserve">   Districts     </w:t>
      </w:r>
      <w:r>
        <w:t xml:space="preserve">   Quarter Quell    </w:t>
      </w:r>
      <w:r>
        <w:t xml:space="preserve">   The Capitol    </w:t>
      </w:r>
      <w:r>
        <w:t xml:space="preserve">   Coal/Mining    </w:t>
      </w:r>
      <w:r>
        <w:t xml:space="preserve">   Victors' Village    </w:t>
      </w:r>
      <w:r>
        <w:t xml:space="preserve">   President Coriolanus Snow    </w:t>
      </w:r>
      <w:r>
        <w:t xml:space="preserve">   twenty four    </w:t>
      </w:r>
      <w:r>
        <w:t xml:space="preserve">   three    </w:t>
      </w:r>
      <w:r>
        <w:t xml:space="preserve">   Four    </w:t>
      </w:r>
      <w:r>
        <w:t xml:space="preserve">   Suzanne Collins    </w:t>
      </w:r>
      <w:r>
        <w:t xml:space="preserve">   Gary Ross    </w:t>
      </w:r>
      <w:r>
        <w:t xml:space="preserve">   Jennifer Lawrence    </w:t>
      </w:r>
      <w:r>
        <w:t xml:space="preserve">   Josh Hutcherson    </w:t>
      </w:r>
      <w:r>
        <w:t xml:space="preserve">   Woody Harrelson    </w:t>
      </w:r>
      <w:r>
        <w:t xml:space="preserve">   Gale Hawthorne    </w:t>
      </w:r>
      <w:r>
        <w:t xml:space="preserve">   Liam Hemsworth    </w:t>
      </w:r>
      <w:r>
        <w:t xml:space="preserve">   Katniss and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</dc:title>
  <dcterms:created xsi:type="dcterms:W3CDTF">2021-10-21T03:37:02Z</dcterms:created>
  <dcterms:modified xsi:type="dcterms:W3CDTF">2021-10-21T03:37:02Z</dcterms:modified>
</cp:coreProperties>
</file>