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Annie    </w:t>
      </w:r>
      <w:r>
        <w:t xml:space="preserve">   Cinna    </w:t>
      </w:r>
      <w:r>
        <w:t xml:space="preserve">   Effie    </w:t>
      </w:r>
      <w:r>
        <w:t xml:space="preserve">   Finnick    </w:t>
      </w:r>
      <w:r>
        <w:t xml:space="preserve">   Gale    </w:t>
      </w:r>
      <w:r>
        <w:t xml:space="preserve">   Haymitch    </w:t>
      </w:r>
      <w:r>
        <w:t xml:space="preserve">   Johanna    </w:t>
      </w:r>
      <w:r>
        <w:t xml:space="preserve">   Katniss    </w:t>
      </w:r>
      <w:r>
        <w:t xml:space="preserve">   Mags    </w:t>
      </w:r>
      <w:r>
        <w:t xml:space="preserve">   Peeta    </w:t>
      </w:r>
      <w:r>
        <w:t xml:space="preserve">   Primrose    </w:t>
      </w:r>
      <w:r>
        <w:t xml:space="preserve">   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2021-10-11T09:23:50Z</dcterms:created>
  <dcterms:modified xsi:type="dcterms:W3CDTF">2021-10-11T09:23:50Z</dcterms:modified>
</cp:coreProperties>
</file>