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 word search by Mikisiw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tracker jacker    </w:t>
      </w:r>
      <w:r>
        <w:t xml:space="preserve">   peeta    </w:t>
      </w:r>
      <w:r>
        <w:t xml:space="preserve">   capital    </w:t>
      </w:r>
      <w:r>
        <w:t xml:space="preserve">   game master    </w:t>
      </w:r>
      <w:r>
        <w:t xml:space="preserve">   katniss    </w:t>
      </w:r>
      <w:r>
        <w:t xml:space="preserve">   training    </w:t>
      </w:r>
      <w:r>
        <w:t xml:space="preserve">   districts    </w:t>
      </w:r>
      <w:r>
        <w:t xml:space="preserve">   survival    </w:t>
      </w:r>
      <w:r>
        <w:t xml:space="preserve">   mocking jay    </w:t>
      </w:r>
      <w:r>
        <w:t xml:space="preserve">   tributes    </w:t>
      </w:r>
      <w:r>
        <w:t xml:space="preserve">   gale    </w:t>
      </w:r>
      <w:r>
        <w:t xml:space="preserve">   prim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word search by Mikisiw </dc:title>
  <dcterms:created xsi:type="dcterms:W3CDTF">2021-10-11T09:26:02Z</dcterms:created>
  <dcterms:modified xsi:type="dcterms:W3CDTF">2021-10-11T09:26:02Z</dcterms:modified>
</cp:coreProperties>
</file>