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Hungry!!!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karidopita    </w:t>
      </w:r>
      <w:r>
        <w:t xml:space="preserve">   candy    </w:t>
      </w:r>
      <w:r>
        <w:t xml:space="preserve">   croissant    </w:t>
      </w:r>
      <w:r>
        <w:t xml:space="preserve">   bread    </w:t>
      </w:r>
      <w:r>
        <w:t xml:space="preserve">   cookie    </w:t>
      </w:r>
      <w:r>
        <w:t xml:space="preserve">   carrot    </w:t>
      </w:r>
      <w:r>
        <w:t xml:space="preserve">   pancake    </w:t>
      </w:r>
      <w:r>
        <w:t xml:space="preserve">   pizza    </w:t>
      </w:r>
      <w:r>
        <w:t xml:space="preserve">   ice cream    </w:t>
      </w:r>
      <w:r>
        <w:t xml:space="preserve">   souvlaki    </w:t>
      </w:r>
      <w:r>
        <w:t xml:space="preserve">   apple    </w:t>
      </w:r>
      <w:r>
        <w:t xml:space="preserve">   cake    </w:t>
      </w:r>
      <w:r>
        <w:t xml:space="preserve">   corn    </w:t>
      </w:r>
      <w:r>
        <w:t xml:space="preserve">   bananas    </w:t>
      </w:r>
      <w:r>
        <w:t xml:space="preserve">   chicken    </w:t>
      </w:r>
      <w:r>
        <w:t xml:space="preserve">   lolipop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Hungry!!!</dc:title>
  <dcterms:created xsi:type="dcterms:W3CDTF">2021-10-11T09:25:58Z</dcterms:created>
  <dcterms:modified xsi:type="dcterms:W3CDTF">2021-10-11T09:25:58Z</dcterms:modified>
</cp:coreProperties>
</file>