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Canada where all the seeds are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that contains old books, songs, DVD's from the old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areas within the One Worlds boundaries where people live based of their rank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rude name for a privileged kid living in the inner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desolate stretch of land between One World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tablet/computer that follows the owner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3D picture that pops up off of the computer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organization that owns all the land and wants to prevent people from eating real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makes growing food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computer hackers that the main character is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want to start a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food is created... not grown at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"free" place outside the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 that makes people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blue liquid people of One World take instead of eating (their "food")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Hungry</dc:title>
  <dcterms:created xsi:type="dcterms:W3CDTF">2021-10-11T09:24:52Z</dcterms:created>
  <dcterms:modified xsi:type="dcterms:W3CDTF">2021-10-11T09:24:52Z</dcterms:modified>
</cp:coreProperties>
</file>