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Hungry Caterpillar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Butterfly    </w:t>
      </w:r>
      <w:r>
        <w:t xml:space="preserve">   Cake    </w:t>
      </w:r>
      <w:r>
        <w:t xml:space="preserve">   Caterpillar    </w:t>
      </w:r>
      <w:r>
        <w:t xml:space="preserve">   Cheese    </w:t>
      </w:r>
      <w:r>
        <w:t xml:space="preserve">   Cocoon    </w:t>
      </w:r>
      <w:r>
        <w:t xml:space="preserve">   Egg    </w:t>
      </w:r>
      <w:r>
        <w:t xml:space="preserve">   Food    </w:t>
      </w:r>
      <w:r>
        <w:t xml:space="preserve">   Hungry    </w:t>
      </w:r>
      <w:r>
        <w:t xml:space="preserve">   Lollypop    </w:t>
      </w:r>
      <w:r>
        <w:t xml:space="preserve">   Moon    </w:t>
      </w:r>
      <w:r>
        <w:t xml:space="preserve">   Muffin    </w:t>
      </w:r>
      <w:r>
        <w:t xml:space="preserve">   Oranges    </w:t>
      </w:r>
      <w:r>
        <w:t xml:space="preserve">   Pears    </w:t>
      </w:r>
      <w:r>
        <w:t xml:space="preserve">   Pickle    </w:t>
      </w:r>
      <w:r>
        <w:t xml:space="preserve">   Pie    </w:t>
      </w:r>
      <w:r>
        <w:t xml:space="preserve">   Plums    </w:t>
      </w:r>
      <w:r>
        <w:t xml:space="preserve">   Pop    </w:t>
      </w:r>
      <w:r>
        <w:t xml:space="preserve">   Salami    </w:t>
      </w:r>
      <w:r>
        <w:t xml:space="preserve">   Sausages    </w:t>
      </w:r>
      <w:r>
        <w:t xml:space="preserve">   Strawberries    </w:t>
      </w:r>
      <w:r>
        <w:t xml:space="preserve">   Sun    </w:t>
      </w:r>
      <w:r>
        <w:t xml:space="preserve">   Very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Hungry Caterpillar</dc:title>
  <dcterms:created xsi:type="dcterms:W3CDTF">2021-10-11T09:24:45Z</dcterms:created>
  <dcterms:modified xsi:type="dcterms:W3CDTF">2021-10-11T09:24:45Z</dcterms:modified>
</cp:coreProperties>
</file>