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Hungry by H.A. Swain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shout insulting words at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or relating to a type of light that glows softly in the dark and that does not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a deep hole in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future effect or result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state of being very annoyed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a group of aromatic lipophilic amines used especially as tranquilizers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Coming from strong emotions and not from logic or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 and insensitive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condition of being full after eating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edge of a piece of cloth that is folded back and sewn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Hungry by H.A. Swain</dc:title>
  <dcterms:created xsi:type="dcterms:W3CDTF">2021-10-11T09:24:59Z</dcterms:created>
  <dcterms:modified xsi:type="dcterms:W3CDTF">2021-10-11T09:24:59Z</dcterms:modified>
</cp:coreProperties>
</file>