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Hunsaker Family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Hunsaker Family's adopted grandparents in West Weber?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Grandpa Hunsaker's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our ancestors originally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which holiday did Grandpa Hunsaker propose to Grandma Hunsaker?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Grandpa and Grandma Hunsaker lived for 11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Abraham Hunsaker settled which city in Nevada?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Grandpa Hunsaker want to be before he went on his mission and decided to go into Scouting?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Grandpa Hunsaker's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Grandpa Faun Hunsaker's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Temple where Grandpa and Grandma were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Grandma Bisson's favorite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instrument did Grandma Hunsaker play in the school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what century did our Bisson ancestors come to the new world and settle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Number of siblings Grandma Hunsaker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Grandma Ella Poirier's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which holiday did Grandpa and Grandma Hunsaker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was Thomas Eagles Harris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served a mission in Turkey?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grade Grandma Hunsaker taught.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Grandma Mamie's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town and state did our Hunsaker ancestors settle when they arrived in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parade was Grandpa Hunsaker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Hunsaker ancestor first was baptized into the Church of Jesus Christ of Latter-Day Saints?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Jean and Laura Bisson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street where Grandpa and Grandma owned a business selling Bosch mixers?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Bisson ancestor first joined The Church of Jesus Christ of Latter-Day Saints?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ancestor was a "proper English lady", married the missionary who baptized her, and raised 13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children was Eliza Collins providing for while her husband was marching with the Mormon Battalion?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 which insurance company did Grandpa Hunsaker briefly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living Hunsakers served missions in Germany?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Hunsaker Family History</dc:title>
  <dcterms:created xsi:type="dcterms:W3CDTF">2021-10-11T09:25:39Z</dcterms:created>
  <dcterms:modified xsi:type="dcterms:W3CDTF">2021-10-11T09:25:39Z</dcterms:modified>
</cp:coreProperties>
</file>