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</w:t>
      </w:r>
    </w:p>
    <w:p>
      <w:pPr>
        <w:pStyle w:val="Questions"/>
      </w:pPr>
      <w:r>
        <w:t xml:space="preserve">1.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YNUBN TRABBI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KEBTSA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EAETRS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MLAP NUDASY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ESSUJ STHCRI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TSHA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DOGO FYRDIA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DYCNA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ORSSC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</dc:title>
  <dcterms:created xsi:type="dcterms:W3CDTF">2021-10-11T09:25:02Z</dcterms:created>
  <dcterms:modified xsi:type="dcterms:W3CDTF">2021-10-11T09:25:02Z</dcterms:modified>
</cp:coreProperties>
</file>