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Hunt Museum Animal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Connemara Pony    </w:t>
      </w:r>
      <w:r>
        <w:t xml:space="preserve">   Lesser Horseshoe Bat    </w:t>
      </w:r>
      <w:r>
        <w:t xml:space="preserve">   Pine Marten    </w:t>
      </w:r>
      <w:r>
        <w:t xml:space="preserve">   Mountain Ringlet    </w:t>
      </w:r>
      <w:r>
        <w:t xml:space="preserve">   Wild Cat    </w:t>
      </w:r>
      <w:r>
        <w:t xml:space="preserve">   Grey Wolf    </w:t>
      </w:r>
      <w:r>
        <w:t xml:space="preserve">   Great Auk    </w:t>
      </w:r>
      <w:r>
        <w:t xml:space="preserve">   Elephant    </w:t>
      </w:r>
      <w:r>
        <w:t xml:space="preserve">   Elk    </w:t>
      </w:r>
      <w:r>
        <w:t xml:space="preserve">   Basking Shark    </w:t>
      </w:r>
      <w:r>
        <w:t xml:space="preserve">   Barn Owl    </w:t>
      </w:r>
      <w:r>
        <w:t xml:space="preserve">   Shanno    </w:t>
      </w:r>
      <w:r>
        <w:t xml:space="preserve">   Red Kite    </w:t>
      </w:r>
      <w:r>
        <w:t xml:space="preserve">   Peregrine Falcon    </w:t>
      </w:r>
      <w:r>
        <w:t xml:space="preserve">   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 Museum Animal Wordsearch</dc:title>
  <dcterms:created xsi:type="dcterms:W3CDTF">2021-10-11T09:25:36Z</dcterms:created>
  <dcterms:modified xsi:type="dcterms:W3CDTF">2021-10-11T09:25:36Z</dcterms:modified>
</cp:coreProperties>
</file>