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 for the Taniwha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matiuisland    </w:t>
      </w:r>
      <w:r>
        <w:t xml:space="preserve">   huttriver    </w:t>
      </w:r>
      <w:r>
        <w:t xml:space="preserve">   hataitai    </w:t>
      </w:r>
      <w:r>
        <w:t xml:space="preserve">   harbour    </w:t>
      </w:r>
      <w:r>
        <w:t xml:space="preserve">   wellington    </w:t>
      </w:r>
      <w:r>
        <w:t xml:space="preserve">   waka    </w:t>
      </w:r>
      <w:r>
        <w:t xml:space="preserve">   kupe    </w:t>
      </w:r>
      <w:r>
        <w:t xml:space="preserve">   petoe    </w:t>
      </w:r>
      <w:r>
        <w:t xml:space="preserve">   taniwha    </w:t>
      </w:r>
      <w:r>
        <w:t xml:space="preserve">   ngake    </w:t>
      </w:r>
      <w:r>
        <w:t xml:space="preserve">   whataitai    </w:t>
      </w:r>
      <w:r>
        <w:t xml:space="preserve">   miramar    </w:t>
      </w:r>
      <w:r>
        <w:t xml:space="preserve">   mountvictoria    </w:t>
      </w:r>
      <w:r>
        <w:t xml:space="preserve">   cookstrait    </w:t>
      </w:r>
      <w:r>
        <w:t xml:space="preserve">   scorchingbay    </w:t>
      </w:r>
      <w:r>
        <w:t xml:space="preserve">   seatoun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 for the Taniwha</dc:title>
  <dcterms:created xsi:type="dcterms:W3CDTF">2021-10-11T09:25:53Z</dcterms:created>
  <dcterms:modified xsi:type="dcterms:W3CDTF">2021-10-11T09:25:53Z</dcterms:modified>
</cp:coreProperties>
</file>