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 for the Wilderpeople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aotearoa    </w:t>
      </w:r>
      <w:r>
        <w:t xml:space="preserve">   bella    </w:t>
      </w:r>
      <w:r>
        <w:t xml:space="preserve">   birthday    </w:t>
      </w:r>
      <w:r>
        <w:t xml:space="preserve">   haiku    </w:t>
      </w:r>
      <w:r>
        <w:t xml:space="preserve">   happy    </w:t>
      </w:r>
      <w:r>
        <w:t xml:space="preserve">   hec    </w:t>
      </w:r>
      <w:r>
        <w:t xml:space="preserve">   hottie    </w:t>
      </w:r>
      <w:r>
        <w:t xml:space="preserve">   hunt    </w:t>
      </w:r>
      <w:r>
        <w:t xml:space="preserve">   manhunt    </w:t>
      </w:r>
      <w:r>
        <w:t xml:space="preserve">   new    </w:t>
      </w:r>
      <w:r>
        <w:t xml:space="preserve">   pavlova    </w:t>
      </w:r>
      <w:r>
        <w:t xml:space="preserve">   piggyback    </w:t>
      </w:r>
      <w:r>
        <w:t xml:space="preserve">   possum    </w:t>
      </w:r>
      <w:r>
        <w:t xml:space="preserve">   rickybaker    </w:t>
      </w:r>
      <w:r>
        <w:t xml:space="preserve">   tupac    </w:t>
      </w:r>
      <w:r>
        <w:t xml:space="preserve">   uncle    </w:t>
      </w:r>
      <w:r>
        <w:t xml:space="preserve">   wilderpeople    </w:t>
      </w:r>
      <w:r>
        <w:t xml:space="preserve">   zealand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 for the Wilderpeople</dc:title>
  <dcterms:created xsi:type="dcterms:W3CDTF">2021-10-11T09:26:18Z</dcterms:created>
  <dcterms:modified xsi:type="dcterms:W3CDTF">2021-10-11T09:26:18Z</dcterms:modified>
</cp:coreProperties>
</file>