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Hunted and Harried!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dragoon that was in the beginning of the book, with Will Wallace?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were called this when they were going against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dragoon talking to Andrew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had conventicles?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known or seen or not meant to be known?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strict rules that everybody has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meetings called which took place in the hills, and secret hiding places?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believed in God and His Word are called this.......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 weak-minded, and a quiet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old deaf man that didn't hear the dragoons?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where the persecution was raging?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troops of soldiers called that were on the kings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by the archbishop and the duke?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Hunted and Harried!</dc:title>
  <dcterms:created xsi:type="dcterms:W3CDTF">2021-10-11T09:25:23Z</dcterms:created>
  <dcterms:modified xsi:type="dcterms:W3CDTF">2021-10-11T09:25:23Z</dcterms:modified>
</cp:coreProperties>
</file>