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Hunter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scrap is collected before being recycled or discarded (pg. 138)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Above ground level or sea level (pg. 76).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loud sound caused by gas escaping from ones mouth (pg. 130).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 or cause to move into a sloping position ( pg. 84)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move quickly in small steps, like a mouse (pg. 155).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Deprived of the power of sensation or feeling ( pg. 111).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surreptitious and cautious manner so as not to be seen or heard (pg. 77).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animals of one kind living close together (pg. 143).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continuous deep, resonant sound ( pg. 21).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Lean or snuggle against (pg. 177)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that can cause pain or injury (pg. 160).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Exceptional talent or intelligence (pg. 176).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thing that is excluded from a general (pg. 125).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sound sad or mournful (pg 159).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Empty or abandoned (pg. 55)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circular glow of light found above an angel's head (pg. 142).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Violent behaviour or attiude towards another, readiness to attack or confront (pg.14).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 Crossword </dc:title>
  <dcterms:created xsi:type="dcterms:W3CDTF">2021-10-11T09:25:32Z</dcterms:created>
  <dcterms:modified xsi:type="dcterms:W3CDTF">2021-10-11T09:25:32Z</dcterms:modified>
</cp:coreProperties>
</file>