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Ed Certification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razor sharp tips can be added onto the end of your arrow for shooting large game animals with a bow.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 best position for a deer to be in to get the most ethical kill?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gun that loads, fires, and projections the bullet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be filled out immediately after you kill your 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buck should have how many inches between each antler?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fluorescent color should be worn so other hunters can see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 part of the gun can you find the type of ammunition you should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live 3 _______________ without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Firearms should always be locked and stored away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device helps to ensure you gun will not fire accidentally.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should you blow a whistle, or shoot a gun to signal an emergency and you need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carry should be used by a person in the front of a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 keep your finger out of the trigger _____________ until ready to shoot.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carry looks like you are carrying a baby?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Ed Certification Review</dc:title>
  <dcterms:created xsi:type="dcterms:W3CDTF">2021-10-12T14:25:19Z</dcterms:created>
  <dcterms:modified xsi:type="dcterms:W3CDTF">2021-10-12T14:25:19Z</dcterms:modified>
</cp:coreProperties>
</file>