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Hunter Education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of animals a habitat can support within a year.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term used to describe the end of a gun.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wise use of natural resources.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preferred angle to make the most ethical shot.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Skill in shooting.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color does not occur in nature.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what the heart and lungs are also known 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help you from falling from an elevated stand.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core body temperature is too low.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the mechanism that handles the ammunition (loads, locks, fires, extracts and ejects)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path followed by a projectile flying from the muzzle to the target.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Backwards energy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Hunter Education </dc:title>
  <dcterms:created xsi:type="dcterms:W3CDTF">2021-10-11T09:24:46Z</dcterms:created>
  <dcterms:modified xsi:type="dcterms:W3CDTF">2021-10-11T09:24:46Z</dcterms:modified>
</cp:coreProperties>
</file>