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Hunter Education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provides funding for the selection, restoration, and improvement of wildlife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 heart and lungs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primer is located on the edge of the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You've pulled the trigger and the firearm does not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inside of the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leave this on until you are ready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Ammunition used in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ammunition used for waterfowl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You've pulled the trigger and the firearm has a delay in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stead shooting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clothing you should wear while hunting (fluorescent, blaze or hunter)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Choke size with the most open shot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primer is located in the center of the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international signal for distress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end of the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gunpowder used in muzzleloaders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eye sends better information to your brain that the other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Aldo Leopold described this as, "Doing the right thing when no one is watching, even when doing the wrong thing is legal."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Broadheads should always be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carry that is the most stead (two-handed...)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factors that contributes to spoiled meat (the others are heat and dirt)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Tightest choke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mechanism that loads, unloads, fires and ejects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Ammunition used in a rifle or handgun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Education Review</dc:title>
  <dcterms:created xsi:type="dcterms:W3CDTF">2021-10-12T14:25:45Z</dcterms:created>
  <dcterms:modified xsi:type="dcterms:W3CDTF">2021-10-12T14:25:45Z</dcterms:modified>
</cp:coreProperties>
</file>