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Hunter Gatherer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searching    </w:t>
      </w:r>
      <w:r>
        <w:t xml:space="preserve">   wander    </w:t>
      </w:r>
      <w:r>
        <w:t xml:space="preserve">   biped    </w:t>
      </w:r>
      <w:r>
        <w:t xml:space="preserve">   shelter    </w:t>
      </w:r>
      <w:r>
        <w:t xml:space="preserve">   migration    </w:t>
      </w:r>
      <w:r>
        <w:t xml:space="preserve">   civilizations    </w:t>
      </w:r>
      <w:r>
        <w:t xml:space="preserve">   plants    </w:t>
      </w:r>
      <w:r>
        <w:t xml:space="preserve">   meat    </w:t>
      </w:r>
      <w:r>
        <w:t xml:space="preserve">   technology    </w:t>
      </w:r>
      <w:r>
        <w:t xml:space="preserve">   Trade    </w:t>
      </w:r>
      <w:r>
        <w:t xml:space="preserve">   metal    </w:t>
      </w:r>
      <w:r>
        <w:t xml:space="preserve">   tools    </w:t>
      </w:r>
      <w:r>
        <w:t xml:space="preserve">   gatherer    </w:t>
      </w:r>
      <w:r>
        <w:t xml:space="preserve">   hunter    </w:t>
      </w:r>
      <w:r>
        <w:t xml:space="preserve">   hominid    </w:t>
      </w:r>
      <w:r>
        <w:t xml:space="preserve">   domestication    </w:t>
      </w:r>
      <w:r>
        <w:t xml:space="preserve">   agriculture    </w:t>
      </w:r>
      <w:r>
        <w:t xml:space="preserve">   ore    </w:t>
      </w:r>
      <w:r>
        <w:t xml:space="preserve">   stone age    </w:t>
      </w:r>
      <w:r>
        <w:t xml:space="preserve">   neolithic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Hunter Gatherer</dc:title>
  <dcterms:created xsi:type="dcterms:W3CDTF">2021-10-11T09:24:50Z</dcterms:created>
  <dcterms:modified xsi:type="dcterms:W3CDTF">2021-10-11T09:24:50Z</dcterms:modified>
</cp:coreProperties>
</file>