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Gathers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archaeologist    </w:t>
      </w:r>
      <w:r>
        <w:t xml:space="preserve">   fossils    </w:t>
      </w:r>
      <w:r>
        <w:t xml:space="preserve">   artifacts    </w:t>
      </w:r>
      <w:r>
        <w:t xml:space="preserve">   anthropologist    </w:t>
      </w:r>
      <w:r>
        <w:t xml:space="preserve">   culture    </w:t>
      </w:r>
      <w:r>
        <w:t xml:space="preserve">   paleolithic    </w:t>
      </w:r>
      <w:r>
        <w:t xml:space="preserve">   migration    </w:t>
      </w:r>
      <w:r>
        <w:t xml:space="preserve">   oasis    </w:t>
      </w:r>
      <w:r>
        <w:t xml:space="preserve">   technology    </w:t>
      </w:r>
      <w:r>
        <w:t xml:space="preserve">   drought    </w:t>
      </w:r>
      <w:r>
        <w:t xml:space="preserve">   land bridge    </w:t>
      </w:r>
      <w:r>
        <w:t xml:space="preserve">   evidence    </w:t>
      </w:r>
      <w:r>
        <w:t xml:space="preserve">   iceman    </w:t>
      </w:r>
      <w:r>
        <w:t xml:space="preserve">   domestication    </w:t>
      </w:r>
      <w:r>
        <w:t xml:space="preserve">   nomads    </w:t>
      </w:r>
      <w:r>
        <w:t xml:space="preserve">   Gather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Gathers</dc:title>
  <dcterms:created xsi:type="dcterms:W3CDTF">2021-10-12T14:25:09Z</dcterms:created>
  <dcterms:modified xsi:type="dcterms:W3CDTF">2021-10-12T14:25:09Z</dcterms:modified>
</cp:coreProperties>
</file>