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 Motorsport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Charles    </w:t>
      </w:r>
      <w:r>
        <w:t xml:space="preserve">   Clay    </w:t>
      </w:r>
      <w:r>
        <w:t xml:space="preserve">   Crew    </w:t>
      </w:r>
      <w:r>
        <w:t xml:space="preserve">   Flags    </w:t>
      </w:r>
      <w:r>
        <w:t xml:space="preserve">   Helmet    </w:t>
      </w:r>
      <w:r>
        <w:t xml:space="preserve">   Hunter    </w:t>
      </w:r>
      <w:r>
        <w:t xml:space="preserve">   Maxim    </w:t>
      </w:r>
      <w:r>
        <w:t xml:space="preserve">   Pits    </w:t>
      </w:r>
      <w:r>
        <w:t xml:space="preserve">   Racing    </w:t>
      </w:r>
      <w:r>
        <w:t xml:space="preserve">   Sprintcar    </w:t>
      </w:r>
      <w:r>
        <w:t xml:space="preserve">   Transporter    </w:t>
      </w:r>
      <w:r>
        <w:t xml:space="preserve">   Tyres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Motorsport word search</dc:title>
  <dcterms:created xsi:type="dcterms:W3CDTF">2021-10-12T14:25:32Z</dcterms:created>
  <dcterms:modified xsi:type="dcterms:W3CDTF">2021-10-12T14:25:32Z</dcterms:modified>
</cp:coreProperties>
</file>