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Hunter Street QUIZ!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a dance off with Anika?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married to to Eric Hunter?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loves books and can't stop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loves drawing and does live sessions on youtube?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tries to take Evie away from the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helps the Hunters' out with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studying to be a policeman?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loves school and took Max around when he first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have lot of in 'The green mask.'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the Hunters' think the mole is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comes back from Spain and finds their biological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one to find the secret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sentenced for a trial at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hacks Sal's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always plays with Evie?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youngest out of all the Hunters?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Street QUIZ!</dc:title>
  <dcterms:created xsi:type="dcterms:W3CDTF">2021-10-12T14:25:00Z</dcterms:created>
  <dcterms:modified xsi:type="dcterms:W3CDTF">2021-10-12T14:25:00Z</dcterms:modified>
</cp:coreProperties>
</file>