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Hunter X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zen    </w:t>
      </w:r>
      <w:r>
        <w:t xml:space="preserve">   zetsu    </w:t>
      </w:r>
      <w:r>
        <w:t xml:space="preserve">   ren    </w:t>
      </w:r>
      <w:r>
        <w:t xml:space="preserve">   nen    </w:t>
      </w:r>
      <w:r>
        <w:t xml:space="preserve">   skateboard    </w:t>
      </w:r>
      <w:r>
        <w:t xml:space="preserve">   suit case    </w:t>
      </w:r>
      <w:r>
        <w:t xml:space="preserve">   fishing rod    </w:t>
      </w:r>
      <w:r>
        <w:t xml:space="preserve">   chains    </w:t>
      </w:r>
      <w:r>
        <w:t xml:space="preserve">   isaac    </w:t>
      </w:r>
      <w:r>
        <w:t xml:space="preserve">   mito    </w:t>
      </w:r>
      <w:r>
        <w:t xml:space="preserve">   zushi    </w:t>
      </w:r>
      <w:r>
        <w:t xml:space="preserve">   razor    </w:t>
      </w:r>
      <w:r>
        <w:t xml:space="preserve">   Silva    </w:t>
      </w:r>
      <w:r>
        <w:t xml:space="preserve">   Kalluto    </w:t>
      </w:r>
      <w:r>
        <w:t xml:space="preserve">   uvogin    </w:t>
      </w:r>
      <w:r>
        <w:t xml:space="preserve">   shizuku    </w:t>
      </w:r>
      <w:r>
        <w:t xml:space="preserve">   phinks    </w:t>
      </w:r>
      <w:r>
        <w:t xml:space="preserve">   pakunoda    </w:t>
      </w:r>
      <w:r>
        <w:t xml:space="preserve">   nobunaga    </w:t>
      </w:r>
      <w:r>
        <w:t xml:space="preserve">   Machi    </w:t>
      </w:r>
      <w:r>
        <w:t xml:space="preserve">   Franklin    </w:t>
      </w:r>
      <w:r>
        <w:t xml:space="preserve">   bonolenov    </w:t>
      </w:r>
      <w:r>
        <w:t xml:space="preserve">   Zepile    </w:t>
      </w:r>
      <w:r>
        <w:t xml:space="preserve">   Satotz    </w:t>
      </w:r>
      <w:r>
        <w:t xml:space="preserve">   Shalnark    </w:t>
      </w:r>
      <w:r>
        <w:t xml:space="preserve">   Melody    </w:t>
      </w:r>
      <w:r>
        <w:t xml:space="preserve">   lippo    </w:t>
      </w:r>
      <w:r>
        <w:t xml:space="preserve">   Mr Wing    </w:t>
      </w:r>
      <w:r>
        <w:t xml:space="preserve">   Illumi    </w:t>
      </w:r>
      <w:r>
        <w:t xml:space="preserve">   Menchi    </w:t>
      </w:r>
      <w:r>
        <w:t xml:space="preserve">   Feitan    </w:t>
      </w:r>
      <w:r>
        <w:t xml:space="preserve">   Chrollo    </w:t>
      </w:r>
      <w:r>
        <w:t xml:space="preserve">   Ging    </w:t>
      </w:r>
      <w:r>
        <w:t xml:space="preserve">   Kurapika    </w:t>
      </w:r>
      <w:r>
        <w:t xml:space="preserve">   Leorio    </w:t>
      </w:r>
      <w:r>
        <w:t xml:space="preserve">   Killua    </w:t>
      </w:r>
      <w:r>
        <w:t xml:space="preserve">   Gon    </w:t>
      </w:r>
      <w:r>
        <w:t xml:space="preserve">   Hisoka    </w:t>
      </w:r>
      <w:r>
        <w:t xml:space="preserve">   Bungee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X Hunter</dc:title>
  <dcterms:created xsi:type="dcterms:W3CDTF">2021-10-12T14:25:51Z</dcterms:created>
  <dcterms:modified xsi:type="dcterms:W3CDTF">2021-10-12T14:25:51Z</dcterms:modified>
</cp:coreProperties>
</file>