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Hunter and Gatherer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Prey    </w:t>
      </w:r>
      <w:r>
        <w:t xml:space="preserve">   Predator    </w:t>
      </w:r>
      <w:r>
        <w:t xml:space="preserve">   Bones    </w:t>
      </w:r>
      <w:r>
        <w:t xml:space="preserve">   Stones    </w:t>
      </w:r>
      <w:r>
        <w:t xml:space="preserve">   Migration    </w:t>
      </w:r>
      <w:r>
        <w:t xml:space="preserve">   Fire    </w:t>
      </w:r>
      <w:r>
        <w:t xml:space="preserve">   Tools    </w:t>
      </w:r>
      <w:r>
        <w:t xml:space="preserve">   Pelts    </w:t>
      </w:r>
      <w:r>
        <w:t xml:space="preserve">   Cavemen    </w:t>
      </w:r>
      <w:r>
        <w:t xml:space="preserve">   Early Humans    </w:t>
      </w:r>
      <w:r>
        <w:t xml:space="preserve">   Africa    </w:t>
      </w:r>
      <w:r>
        <w:t xml:space="preserve">   Band    </w:t>
      </w:r>
      <w:r>
        <w:t xml:space="preserve">   Gatherer    </w:t>
      </w:r>
      <w:r>
        <w:t xml:space="preserve">   Hunter    </w:t>
      </w:r>
      <w:r>
        <w:t xml:space="preserve">   Nomad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Hunter and Gatherer</dc:title>
  <dcterms:created xsi:type="dcterms:W3CDTF">2021-10-11T09:24:50Z</dcterms:created>
  <dcterms:modified xsi:type="dcterms:W3CDTF">2021-10-11T09:24:50Z</dcterms:modified>
</cp:coreProperties>
</file>