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in the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group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care given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fur bearing animal in the Eastern woodlands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introducing medicine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used to measure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hard, fine-grained quartz that sparks when struck with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used for preventing infection in an injury by killing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Going about in search of things to steal or people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clear thin soup or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songbird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asterism in the constellation Orion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Sleeping in the great outdoors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desire for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alkaloid derived from the periwinkle used in the management of luekemias and lymphomas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casing containing a charge and a bullet or shot for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very abrupt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tinder and kindling to build a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blood or blood products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Species of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competitive game played inside a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Style of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Suffering from anemia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in the Dark</dc:title>
  <dcterms:created xsi:type="dcterms:W3CDTF">2021-10-11T09:24:52Z</dcterms:created>
  <dcterms:modified xsi:type="dcterms:W3CDTF">2021-10-11T09:24:52Z</dcterms:modified>
</cp:coreProperties>
</file>