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 in the dark.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sunshine    </w:t>
      </w:r>
      <w:r>
        <w:t xml:space="preserve">   moon    </w:t>
      </w:r>
      <w:r>
        <w:t xml:space="preserve">   sky    </w:t>
      </w:r>
      <w:r>
        <w:t xml:space="preserve">   cancer    </w:t>
      </w:r>
      <w:r>
        <w:t xml:space="preserve">   alert    </w:t>
      </w:r>
      <w:r>
        <w:t xml:space="preserve">   waterfall    </w:t>
      </w:r>
      <w:r>
        <w:t xml:space="preserve">   partridge    </w:t>
      </w:r>
      <w:r>
        <w:t xml:space="preserve">   lion    </w:t>
      </w:r>
      <w:r>
        <w:t xml:space="preserve">   eagle    </w:t>
      </w:r>
      <w:r>
        <w:t xml:space="preserve">   bridge    </w:t>
      </w:r>
      <w:r>
        <w:t xml:space="preserve">   supboi    </w:t>
      </w:r>
      <w:r>
        <w:t xml:space="preserve">   river    </w:t>
      </w:r>
      <w:r>
        <w:t xml:space="preserve">   water    </w:t>
      </w:r>
      <w:r>
        <w:t xml:space="preserve">   fire    </w:t>
      </w:r>
      <w:r>
        <w:t xml:space="preserve">   camping    </w:t>
      </w:r>
      <w:r>
        <w:t xml:space="preserve">   tent    </w:t>
      </w:r>
      <w:r>
        <w:t xml:space="preserve">   missing    </w:t>
      </w:r>
      <w:r>
        <w:t xml:space="preserve">   shotgun    </w:t>
      </w:r>
      <w:r>
        <w:t xml:space="preserve">   runaway    </w:t>
      </w:r>
      <w:r>
        <w:t xml:space="preserve">   wildlife    </w:t>
      </w:r>
      <w:r>
        <w:t xml:space="preserve">   outdoors    </w:t>
      </w:r>
      <w:r>
        <w:t xml:space="preserve">   fish    </w:t>
      </w:r>
      <w:r>
        <w:t xml:space="preserve">  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in the dark.</dc:title>
  <dcterms:created xsi:type="dcterms:W3CDTF">2021-10-11T09:24:43Z</dcterms:created>
  <dcterms:modified xsi:type="dcterms:W3CDTF">2021-10-11T09:24:43Z</dcterms:modified>
</cp:coreProperties>
</file>