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Hunter novel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someone who kills their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mechanical device for propelling a boat or aircraft, consisting of a revolving shaft with two or more broad, angled blades attached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shiny and smooth.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keep back or from to withhold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area of grass that is thicker or longer than the grass growing around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speak very softly using one's breath rather than one's throat, especially for the sake of secrecy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a series of low, feeble sounds expressive of fear, pain, or unhappiness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culture that originated in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the sea in Maori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break down (food) in the alimentary canal into substances that can be absorbed and used by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piece of burning or glowing coal or wood in a dying fire.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(especially with reference to a person's face) tightly gather or contract into wrinkles or small folds.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a number of bivalve molluscs with a brown or purplish-black shell: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considered collectively, especially those found in a particular area or habitat.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prayer or incantation.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deform, pulverize, or force inwards by compressing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fancy word for 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one who stutters restricted by some physiologists to defective speech due to inability to form the proper sounds the breathing being normal as distinguished from stammering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(of a liquid) fall slowly in drops or a thin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property that is or may be inherited; an inheritance.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soft, moist mass of material, typically consisting of bran, flour, herbs, etc., applied to the body to relieve soreness and inflammation and kept in place with a cloth.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 novel crossword</dc:title>
  <dcterms:created xsi:type="dcterms:W3CDTF">2021-10-12T14:25:05Z</dcterms:created>
  <dcterms:modified xsi:type="dcterms:W3CDTF">2021-10-12T14:25:05Z</dcterms:modified>
</cp:coreProperties>
</file>