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street sopa de letras horizontal, vertical e diagonal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Anika    </w:t>
      </w:r>
      <w:r>
        <w:t xml:space="preserve">   Daniel    </w:t>
      </w:r>
      <w:r>
        <w:t xml:space="preserve">   Doty    </w:t>
      </w:r>
      <w:r>
        <w:t xml:space="preserve">   Evie    </w:t>
      </w:r>
      <w:r>
        <w:t xml:space="preserve">   Jasmin    </w:t>
      </w:r>
      <w:r>
        <w:t xml:space="preserve">   Kate    </w:t>
      </w:r>
      <w:r>
        <w:t xml:space="preserve">   Limon    </w:t>
      </w:r>
      <w:r>
        <w:t xml:space="preserve">   Oliver    </w:t>
      </w:r>
      <w:r>
        <w:t xml:space="preserve">   Sal    </w:t>
      </w:r>
      <w:r>
        <w:t xml:space="preserve">   Tess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street sopa de letras horizontal, vertical e diagonal</dc:title>
  <dcterms:created xsi:type="dcterms:W3CDTF">2021-10-12T14:25:53Z</dcterms:created>
  <dcterms:modified xsi:type="dcterms:W3CDTF">2021-10-12T14:25:53Z</dcterms:modified>
</cp:coreProperties>
</file>