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x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Zoldyck    </w:t>
      </w:r>
      <w:r>
        <w:t xml:space="preserve">   Freecss    </w:t>
      </w:r>
      <w:r>
        <w:t xml:space="preserve">   Mito    </w:t>
      </w:r>
      <w:r>
        <w:t xml:space="preserve">   Wing    </w:t>
      </w:r>
      <w:r>
        <w:t xml:space="preserve">   Kikyo    </w:t>
      </w:r>
      <w:r>
        <w:t xml:space="preserve">   Zeno    </w:t>
      </w:r>
      <w:r>
        <w:t xml:space="preserve">   Silva    </w:t>
      </w:r>
      <w:r>
        <w:t xml:space="preserve">   Kalluto    </w:t>
      </w:r>
      <w:r>
        <w:t xml:space="preserve">   Milluki    </w:t>
      </w:r>
      <w:r>
        <w:t xml:space="preserve">   Ging    </w:t>
      </w:r>
      <w:r>
        <w:t xml:space="preserve">   Neferpitou    </w:t>
      </w:r>
      <w:r>
        <w:t xml:space="preserve">   Zushi    </w:t>
      </w:r>
      <w:r>
        <w:t xml:space="preserve">   Palm    </w:t>
      </w:r>
      <w:r>
        <w:t xml:space="preserve">   Chrollo    </w:t>
      </w:r>
      <w:r>
        <w:t xml:space="preserve">   Kite    </w:t>
      </w:r>
      <w:r>
        <w:t xml:space="preserve">   Leorio    </w:t>
      </w:r>
      <w:r>
        <w:t xml:space="preserve">   Kurapika    </w:t>
      </w:r>
      <w:r>
        <w:t xml:space="preserve">   Pokkle    </w:t>
      </w:r>
      <w:r>
        <w:t xml:space="preserve">   Hisoka    </w:t>
      </w:r>
      <w:r>
        <w:t xml:space="preserve">   illumi    </w:t>
      </w:r>
      <w:r>
        <w:t xml:space="preserve">   Biscuit    </w:t>
      </w:r>
      <w:r>
        <w:t xml:space="preserve">   Alluka    </w:t>
      </w:r>
      <w:r>
        <w:t xml:space="preserve">   Gon    </w:t>
      </w:r>
      <w:r>
        <w:t xml:space="preserve">   Killua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x Hunter</dc:title>
  <dcterms:created xsi:type="dcterms:W3CDTF">2021-10-12T14:25:57Z</dcterms:created>
  <dcterms:modified xsi:type="dcterms:W3CDTF">2021-10-12T14:25:57Z</dcterms:modified>
</cp:coreProperties>
</file>