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Hunter-gatherers  and headers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kalahari    </w:t>
      </w:r>
      <w:r>
        <w:t xml:space="preserve">   ironage    </w:t>
      </w:r>
      <w:r>
        <w:t xml:space="preserve">   stoneage    </w:t>
      </w:r>
      <w:r>
        <w:t xml:space="preserve">   trance    </w:t>
      </w:r>
      <w:r>
        <w:t xml:space="preserve">   pottery    </w:t>
      </w:r>
      <w:r>
        <w:t xml:space="preserve">   arrows    </w:t>
      </w:r>
      <w:r>
        <w:t xml:space="preserve">   bow    </w:t>
      </w:r>
      <w:r>
        <w:t xml:space="preserve">   cattle    </w:t>
      </w:r>
      <w:r>
        <w:t xml:space="preserve">   chief    </w:t>
      </w:r>
      <w:r>
        <w:t xml:space="preserve">   initiation    </w:t>
      </w:r>
      <w:r>
        <w:t xml:space="preserve">   khoi    </w:t>
      </w:r>
      <w:r>
        <w:t xml:space="preserve">   rockart    </w:t>
      </w:r>
      <w:r>
        <w:t xml:space="preserve">   san    </w:t>
      </w:r>
      <w:r>
        <w:t xml:space="preserve">   shamans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Hunter-gatherers  and headers </dc:title>
  <dcterms:created xsi:type="dcterms:W3CDTF">2021-10-12T14:25:30Z</dcterms:created>
  <dcterms:modified xsi:type="dcterms:W3CDTF">2021-10-12T14:25:30Z</dcterms:modified>
</cp:coreProperties>
</file>