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Hunter-gatherers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San use to keep their water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San knew which plants can be used 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San people stay in winter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 is an important part of the San heritage.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what did the Khoikhoi make pots?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Hunter-gatherers could not write. They told ___________ to teach others about their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person in the Khoikhoi community was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San made arrow heads from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Rock art also forms part of the South African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could enter into the spirit world to cure illness?</w:t>
            </w:r>
          </w:p>
        </w:tc>
      </w:tr>
    </w:tbl>
    <w:p>
      <w:pPr>
        <w:pStyle w:val="WordBankMedium"/>
      </w:pPr>
      <w:r>
        <w:t xml:space="preserve">   stories    </w:t>
      </w:r>
      <w:r>
        <w:t xml:space="preserve">   chief    </w:t>
      </w:r>
      <w:r>
        <w:t xml:space="preserve">   clay    </w:t>
      </w:r>
      <w:r>
        <w:t xml:space="preserve">   shaman    </w:t>
      </w:r>
      <w:r>
        <w:t xml:space="preserve">   medicine    </w:t>
      </w:r>
      <w:r>
        <w:t xml:space="preserve">   caves    </w:t>
      </w:r>
      <w:r>
        <w:t xml:space="preserve">   coat of arms    </w:t>
      </w:r>
      <w:r>
        <w:t xml:space="preserve">   ostrich eggs    </w:t>
      </w:r>
      <w:r>
        <w:t xml:space="preserve">   Rock art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Hunter-gatherers in South Africa</dc:title>
  <dcterms:created xsi:type="dcterms:W3CDTF">2021-10-11T09:25:05Z</dcterms:created>
  <dcterms:modified xsi:type="dcterms:W3CDTF">2021-10-11T09:25:05Z</dcterms:modified>
</cp:coreProperties>
</file>