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Hunters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Presidential 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Hertford, Hereford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Shillelagh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Avon runs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Possibly Peter Piper's perfect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lamb was white as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Mickelson would love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hit or beat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David and Wallis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Tweet tweet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It's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Posh Manhattan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535 members make up this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Freddie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Fred and Wilma's son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Himalayan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Bacall's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hunter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mongoose's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Oxford's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Campbell and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OJ Simpson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county north east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 an f to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 sleeved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Makes the world go 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Hunters Run</dc:title>
  <dcterms:created xsi:type="dcterms:W3CDTF">2021-10-11T09:25:07Z</dcterms:created>
  <dcterms:modified xsi:type="dcterms:W3CDTF">2021-10-11T09:25:07Z</dcterms:modified>
</cp:coreProperties>
</file>