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tube extending from the action that the bullet or shot passes through when a firearm is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hold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that loads, fires, and unloads a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firing assembly usually associated with a muzzleloader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floatation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wildlife that may be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sharp edged-stone used to create a spark when struck against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rules or laws by which conduct is 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removal of the head, feet, skin, and or feathers of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inside of a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diameter of a rifle or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fuel that drives the projecttile of a muzzleloader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hand-drawn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a gun barrel, fom which the bullet or shot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repeating firearm that holds the ammunition until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slender shaft, or projectile, shot from a bow or crossbow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that are hunted and eaten by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chest compressions and rescue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responsible values or principles  that aid in making good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Safety</dc:title>
  <dcterms:created xsi:type="dcterms:W3CDTF">2021-10-11T09:25:55Z</dcterms:created>
  <dcterms:modified xsi:type="dcterms:W3CDTF">2021-10-11T09:25:55Z</dcterms:modified>
</cp:coreProperties>
</file>