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Hunters and Gatherers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epic    </w:t>
      </w:r>
      <w:r>
        <w:t xml:space="preserve">   scribe    </w:t>
      </w:r>
      <w:r>
        <w:t xml:space="preserve">   cuneiform    </w:t>
      </w:r>
      <w:r>
        <w:t xml:space="preserve">   polytheism    </w:t>
      </w:r>
      <w:r>
        <w:t xml:space="preserve">   city-state    </w:t>
      </w:r>
      <w:r>
        <w:t xml:space="preserve">   surplus    </w:t>
      </w:r>
      <w:r>
        <w:t xml:space="preserve">   irrigation    </w:t>
      </w:r>
      <w:r>
        <w:t xml:space="preserve">   silt    </w:t>
      </w:r>
      <w:r>
        <w:t xml:space="preserve">   Bronze Age    </w:t>
      </w:r>
      <w:r>
        <w:t xml:space="preserve">   technology    </w:t>
      </w:r>
      <w:r>
        <w:t xml:space="preserve">   ice age    </w:t>
      </w:r>
      <w:r>
        <w:t xml:space="preserve">   Paleolithic Age    </w:t>
      </w:r>
      <w:r>
        <w:t xml:space="preserve">   monarchy    </w:t>
      </w:r>
      <w:r>
        <w:t xml:space="preserve">   Neolithic    </w:t>
      </w:r>
      <w:r>
        <w:t xml:space="preserve">   domesticate    </w:t>
      </w:r>
      <w:r>
        <w:t xml:space="preserve">   migrate    </w:t>
      </w:r>
      <w:r>
        <w:t xml:space="preserve">   population    </w:t>
      </w:r>
      <w:r>
        <w:t xml:space="preserve">   wheat    </w:t>
      </w:r>
      <w:r>
        <w:t xml:space="preserve">   fire    </w:t>
      </w:r>
      <w:r>
        <w:t xml:space="preserve">   nomads    </w:t>
      </w:r>
      <w:r>
        <w:t xml:space="preserve">   gatherer    </w:t>
      </w:r>
      <w:r>
        <w:t xml:space="preserve">   hunter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Hunters and Gatherers</dc:title>
  <dcterms:created xsi:type="dcterms:W3CDTF">2021-11-12T03:48:41Z</dcterms:created>
  <dcterms:modified xsi:type="dcterms:W3CDTF">2021-11-12T03:48:41Z</dcterms:modified>
</cp:coreProperties>
</file>