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Hunters and Gatherers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neolithic    </w:t>
      </w:r>
      <w:r>
        <w:t xml:space="preserve">   society    </w:t>
      </w:r>
      <w:r>
        <w:t xml:space="preserve">   land bridge    </w:t>
      </w:r>
      <w:r>
        <w:t xml:space="preserve">   agriculture    </w:t>
      </w:r>
      <w:r>
        <w:t xml:space="preserve">   domestication    </w:t>
      </w:r>
      <w:r>
        <w:t xml:space="preserve">   Mesolithic    </w:t>
      </w:r>
      <w:r>
        <w:t xml:space="preserve">   ice age    </w:t>
      </w:r>
      <w:r>
        <w:t xml:space="preserve">   migrate    </w:t>
      </w:r>
      <w:r>
        <w:t xml:space="preserve">   gatherer    </w:t>
      </w:r>
      <w:r>
        <w:t xml:space="preserve">   hunter    </w:t>
      </w:r>
      <w:r>
        <w:t xml:space="preserve">   Paleolithic Era    </w:t>
      </w:r>
      <w:r>
        <w:t xml:space="preserve">   tool    </w:t>
      </w:r>
      <w:r>
        <w:t xml:space="preserve">   ancestor    </w:t>
      </w:r>
      <w:r>
        <w:t xml:space="preserve">   hominid    </w:t>
      </w:r>
      <w:r>
        <w:t xml:space="preserve">   prehistory    </w:t>
      </w:r>
      <w:r>
        <w:t xml:space="preserve">   adapt    </w:t>
      </w:r>
      <w:r>
        <w:t xml:space="preserve">   nomads    </w:t>
      </w:r>
      <w:r>
        <w:t xml:space="preserve">   artifacts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Hunters and Gatherers</dc:title>
  <dcterms:created xsi:type="dcterms:W3CDTF">2021-10-11T09:25:27Z</dcterms:created>
  <dcterms:modified xsi:type="dcterms:W3CDTF">2021-10-11T09:25:27Z</dcterms:modified>
</cp:coreProperties>
</file>