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rotates and powers a boat forward and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distance from water to lowest point of boat where water comes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moving boat in forward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boat is moving toward the rear end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upper edge of vessels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boat is off axis due to taking water or other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boat is moving forward either by wind or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from lower deck of a boat to an upper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when you are moving towards the front end of the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centerline of a vessel of the extension of hull that increases stability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left side of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maximum with if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rear end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right side of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is the body of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boat moving in a backward 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central part of a boating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metal fitting and powers a boat forward and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depth of water needed to float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boat is off axis due to wind on side or sails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education</dc:title>
  <dcterms:created xsi:type="dcterms:W3CDTF">2021-10-11T09:25:53Z</dcterms:created>
  <dcterms:modified xsi:type="dcterms:W3CDTF">2021-10-11T09:25:53Z</dcterms:modified>
</cp:coreProperties>
</file>