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Hunters word find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CONNECTING    </w:t>
      </w:r>
      <w:r>
        <w:t xml:space="preserve">   JOE    </w:t>
      </w:r>
      <w:r>
        <w:t xml:space="preserve">   WONKA    </w:t>
      </w:r>
      <w:r>
        <w:t xml:space="preserve">   TIBBS    </w:t>
      </w:r>
      <w:r>
        <w:t xml:space="preserve">   GRANDPA    </w:t>
      </w:r>
      <w:r>
        <w:t xml:space="preserve">   BUCKET    </w:t>
      </w:r>
      <w:r>
        <w:t xml:space="preserve">   HOUSTON    </w:t>
      </w:r>
      <w:r>
        <w:t xml:space="preserve">   FARMER    </w:t>
      </w:r>
      <w:r>
        <w:t xml:space="preserve">   CONTROL    </w:t>
      </w:r>
      <w:r>
        <w:t xml:space="preserve">   SHUKWORTH    </w:t>
      </w:r>
      <w:r>
        <w:t xml:space="preserve">   ARMY    </w:t>
      </w:r>
      <w:r>
        <w:t xml:space="preserve">   BOMB    </w:t>
      </w:r>
      <w:r>
        <w:t xml:space="preserve">   CHARLIE    </w:t>
      </w:r>
      <w:r>
        <w:t xml:space="preserve">   GREAT    </w:t>
      </w:r>
      <w:r>
        <w:t xml:space="preserve">   HOTEL    </w:t>
      </w:r>
      <w:r>
        <w:t xml:space="preserve">   PRESIDENT    </w:t>
      </w:r>
      <w:r>
        <w:t xml:space="preserve">   ASTRONAUTS    </w:t>
      </w:r>
      <w:r>
        <w:t xml:space="preserve">   SPACE    </w:t>
      </w:r>
      <w:r>
        <w:t xml:space="preserve">   BANG    </w:t>
      </w:r>
      <w:r>
        <w:t xml:space="preserve">   USA    </w:t>
      </w:r>
      <w:r>
        <w:t xml:space="preserve">   CHAMBERMAIDS    </w:t>
      </w:r>
      <w:r>
        <w:t xml:space="preserve">   TELESCOPE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Hunters word find</dc:title>
  <dcterms:created xsi:type="dcterms:W3CDTF">2021-10-11T09:25:31Z</dcterms:created>
  <dcterms:modified xsi:type="dcterms:W3CDTF">2021-10-11T09:25:31Z</dcterms:modified>
</cp:coreProperties>
</file>