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excitement    </w:t>
      </w:r>
      <w:r>
        <w:t xml:space="preserve">   forests    </w:t>
      </w:r>
      <w:r>
        <w:t xml:space="preserve">   bullets    </w:t>
      </w:r>
      <w:r>
        <w:t xml:space="preserve">   fitness    </w:t>
      </w:r>
      <w:r>
        <w:t xml:space="preserve">   equipment    </w:t>
      </w:r>
      <w:r>
        <w:t xml:space="preserve">   shotgun    </w:t>
      </w:r>
      <w:r>
        <w:t xml:space="preserve">   rifal    </w:t>
      </w:r>
      <w:r>
        <w:t xml:space="preserve">   duck    </w:t>
      </w:r>
      <w:r>
        <w:t xml:space="preserve">   deer    </w:t>
      </w:r>
      <w:r>
        <w:t xml:space="preserve">   bow and arrow    </w:t>
      </w:r>
      <w:r>
        <w:t xml:space="preserve">   animal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2021-10-11T09:25:46Z</dcterms:created>
  <dcterms:modified xsi:type="dcterms:W3CDTF">2021-10-11T09:25:46Z</dcterms:modified>
</cp:coreProperties>
</file>