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morels    </w:t>
      </w:r>
      <w:r>
        <w:t xml:space="preserve">   mushrooms    </w:t>
      </w:r>
      <w:r>
        <w:t xml:space="preserve">   duck    </w:t>
      </w:r>
      <w:r>
        <w:t xml:space="preserve">   wild boar    </w:t>
      </w:r>
      <w:r>
        <w:t xml:space="preserve">   aligator    </w:t>
      </w:r>
      <w:r>
        <w:t xml:space="preserve">   rabbit    </w:t>
      </w:r>
      <w:r>
        <w:t xml:space="preserve">   goose    </w:t>
      </w:r>
      <w:r>
        <w:t xml:space="preserve">   woodcock    </w:t>
      </w:r>
      <w:r>
        <w:t xml:space="preserve">   quail    </w:t>
      </w:r>
      <w:r>
        <w:t xml:space="preserve">   grouse    </w:t>
      </w:r>
      <w:r>
        <w:t xml:space="preserve">   pheasant    </w:t>
      </w:r>
      <w:r>
        <w:t xml:space="preserve">   squirrel    </w:t>
      </w:r>
      <w:r>
        <w:t xml:space="preserve">   deer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Hunting</dc:title>
  <dcterms:created xsi:type="dcterms:W3CDTF">2021-10-11T09:24:54Z</dcterms:created>
  <dcterms:modified xsi:type="dcterms:W3CDTF">2021-10-11T09:24:54Z</dcterms:modified>
</cp:coreProperties>
</file>