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Antelope    </w:t>
      </w:r>
      <w:r>
        <w:t xml:space="preserve">   Antlers    </w:t>
      </w:r>
      <w:r>
        <w:t xml:space="preserve">   Arrow    </w:t>
      </w:r>
      <w:r>
        <w:t xml:space="preserve">   Blind    </w:t>
      </w:r>
      <w:r>
        <w:t xml:space="preserve">   Boar    </w:t>
      </w:r>
      <w:r>
        <w:t xml:space="preserve">   Bow    </w:t>
      </w:r>
      <w:r>
        <w:t xml:space="preserve">   Buck    </w:t>
      </w:r>
      <w:r>
        <w:t xml:space="preserve">   Bullet    </w:t>
      </w:r>
      <w:r>
        <w:t xml:space="preserve">   Camo    </w:t>
      </w:r>
      <w:r>
        <w:t xml:space="preserve">   Doe    </w:t>
      </w:r>
      <w:r>
        <w:t xml:space="preserve">   Duck    </w:t>
      </w:r>
      <w:r>
        <w:t xml:space="preserve">   Fawn    </w:t>
      </w:r>
      <w:r>
        <w:t xml:space="preserve">   Field    </w:t>
      </w:r>
      <w:r>
        <w:t xml:space="preserve">   Grass    </w:t>
      </w:r>
      <w:r>
        <w:t xml:space="preserve">   Harness    </w:t>
      </w:r>
      <w:r>
        <w:t xml:space="preserve">   Moose    </w:t>
      </w:r>
      <w:r>
        <w:t xml:space="preserve">   Orange    </w:t>
      </w:r>
      <w:r>
        <w:t xml:space="preserve">   Pistol    </w:t>
      </w:r>
      <w:r>
        <w:t xml:space="preserve">   Property    </w:t>
      </w:r>
      <w:r>
        <w:t xml:space="preserve">   Quad    </w:t>
      </w:r>
      <w:r>
        <w:t xml:space="preserve">   Release    </w:t>
      </w:r>
      <w:r>
        <w:t xml:space="preserve">   Rifle    </w:t>
      </w:r>
      <w:r>
        <w:t xml:space="preserve">   Safe    </w:t>
      </w:r>
      <w:r>
        <w:t xml:space="preserve">   Safety    </w:t>
      </w:r>
      <w:r>
        <w:t xml:space="preserve">   Shot    </w:t>
      </w:r>
      <w:r>
        <w:t xml:space="preserve">   Sight    </w:t>
      </w:r>
      <w:r>
        <w:t xml:space="preserve">   Squirrel    </w:t>
      </w:r>
      <w:r>
        <w:t xml:space="preserve">   Stick    </w:t>
      </w:r>
      <w:r>
        <w:t xml:space="preserve">   Tag    </w:t>
      </w:r>
      <w:r>
        <w:t xml:space="preserve">   Track    </w:t>
      </w:r>
      <w:r>
        <w:t xml:space="preserve">   Tradition    </w:t>
      </w:r>
      <w:r>
        <w:t xml:space="preserve">   Tree    </w:t>
      </w:r>
      <w:r>
        <w:t xml:space="preserve">   Tree Stand    </w:t>
      </w:r>
      <w:r>
        <w:t xml:space="preserve">   Vest    </w:t>
      </w:r>
      <w:r>
        <w:t xml:space="preserve">   Water    </w:t>
      </w:r>
      <w:r>
        <w:t xml:space="preserve">   Woodchuck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</dc:title>
  <dcterms:created xsi:type="dcterms:W3CDTF">2021-10-11T09:26:06Z</dcterms:created>
  <dcterms:modified xsi:type="dcterms:W3CDTF">2021-10-11T09:26:06Z</dcterms:modified>
</cp:coreProperties>
</file>