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catfish catcher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hunt for 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Twinkle twinkle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Has long tall antlers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Short stubby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biding 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Chevrolet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Buck or doe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Night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Color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Fast 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Hunters buddy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Summer hangout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Computer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Can't see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 camander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Mice chasers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Not pancakes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Rudolph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Salmon catcher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Netflix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Heart burn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Hunting </dc:title>
  <dcterms:created xsi:type="dcterms:W3CDTF">2021-10-11T09:25:02Z</dcterms:created>
  <dcterms:modified xsi:type="dcterms:W3CDTF">2021-10-11T09:25:02Z</dcterms:modified>
</cp:coreProperties>
</file>